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345-2806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Кива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18810586240628082717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18810586240628082717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18810586240628082717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671476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по состоянию на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оплачен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Кива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0412365400805003452520159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UserDefinedgrp-27rplc-6">
    <w:name w:val="cat-UserDefined grp-27 rplc-6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Sumgrp-19rplc-33">
    <w:name w:val="cat-Sum grp-19 rplc-33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